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DCE" w:rsidRDefault="001B2D27">
      <w:pPr>
        <w:pStyle w:val="Title"/>
      </w:pPr>
      <w:bookmarkStart w:id="0" w:name="_GoBack"/>
      <w:bookmarkEnd w:id="0"/>
      <w:r>
        <w:t>Elfed High School</w:t>
      </w:r>
    </w:p>
    <w:p w:rsidR="00430DCE" w:rsidRDefault="001B2D27">
      <w:pPr>
        <w:pStyle w:val="Heading1"/>
      </w:pPr>
      <w:r>
        <w:t>Parent/Carer Support Information – Year 7 PE</w:t>
      </w:r>
    </w:p>
    <w:p w:rsidR="00430DCE" w:rsidRDefault="001B2D27">
      <w:r>
        <w:t>This term Year 7 will focus on **team games** in PE. Below are some ideas to help support your child’s progress and enjoyment of sport.</w:t>
      </w:r>
    </w:p>
    <w:p w:rsidR="00430DCE" w:rsidRDefault="001B2D27">
      <w:pPr>
        <w:pStyle w:val="Heading2"/>
      </w:pPr>
      <w:r>
        <w:t>Why PE and Sport Matter</w:t>
      </w:r>
    </w:p>
    <w:p w:rsidR="00430DCE" w:rsidRDefault="001B2D27">
      <w:r>
        <w:t xml:space="preserve">Taking part in PE and sport </w:t>
      </w:r>
      <w:r>
        <w:t>helps young people to:</w:t>
      </w:r>
    </w:p>
    <w:p w:rsidR="00430DCE" w:rsidRDefault="001B2D27">
      <w:r>
        <w:t>• Improve their physical health and fitness.</w:t>
      </w:r>
    </w:p>
    <w:p w:rsidR="00430DCE" w:rsidRDefault="001B2D27">
      <w:r>
        <w:t>• Develop teamwork, communication and leadership skills.</w:t>
      </w:r>
    </w:p>
    <w:p w:rsidR="00430DCE" w:rsidRDefault="001B2D27">
      <w:r>
        <w:t>• Build confidence and resilience.</w:t>
      </w:r>
    </w:p>
    <w:p w:rsidR="00430DCE" w:rsidRDefault="001B2D27">
      <w:r>
        <w:t>• Enjoy new social opportunities and make friends.</w:t>
      </w:r>
    </w:p>
    <w:p w:rsidR="00430DCE" w:rsidRDefault="001B2D27">
      <w:pPr>
        <w:pStyle w:val="Heading2"/>
      </w:pPr>
      <w:r>
        <w:t>How You Can Support at Home</w:t>
      </w:r>
    </w:p>
    <w:p w:rsidR="00430DCE" w:rsidRDefault="001B2D27">
      <w:r>
        <w:t>We understand it’</w:t>
      </w:r>
      <w:r>
        <w:t>s not always easy to practise team games at home, but here are some simple ways to support your child:</w:t>
      </w:r>
    </w:p>
    <w:p w:rsidR="00430DCE" w:rsidRDefault="001B2D27">
      <w:r>
        <w:t>• Encourage regular activity – family walks, kick-abouts in the park, or cycling together.</w:t>
      </w:r>
    </w:p>
    <w:p w:rsidR="00430DCE" w:rsidRDefault="001B2D27">
      <w:r>
        <w:t>• Talk about sport – watch highlights of football, netball, ru</w:t>
      </w:r>
      <w:r>
        <w:t>gby, basketball, or hockey and discuss teamwork.</w:t>
      </w:r>
    </w:p>
    <w:p w:rsidR="00430DCE" w:rsidRDefault="001B2D27">
      <w:r>
        <w:t>• Promote joining a local club – the best way for young people to develop skills, fitness, and friendships.</w:t>
      </w:r>
    </w:p>
    <w:p w:rsidR="00430DCE" w:rsidRDefault="001B2D27">
      <w:pPr>
        <w:pStyle w:val="Heading2"/>
      </w:pPr>
      <w:r>
        <w:t>Local Sports Clubs (Buckley &amp; Flintshire Area)</w:t>
      </w:r>
    </w:p>
    <w:p w:rsidR="00430DCE" w:rsidRDefault="001B2D27">
      <w:pPr>
        <w:pStyle w:val="ListBullet"/>
      </w:pPr>
      <w:r>
        <w:t>Football:</w:t>
      </w:r>
    </w:p>
    <w:p w:rsidR="00430DCE" w:rsidRDefault="001B2D27">
      <w:r>
        <w:t xml:space="preserve">  • Buckley Town FC – https://www.pitchero</w:t>
      </w:r>
      <w:r>
        <w:t>.com/clubs/buckleytownfc</w:t>
      </w:r>
    </w:p>
    <w:p w:rsidR="00430DCE" w:rsidRDefault="001B2D27">
      <w:r>
        <w:t xml:space="preserve">  • Buckley Town Juniors FC – https://www.pitchero.com/clubs/buckleytownjuniorfc</w:t>
      </w:r>
    </w:p>
    <w:p w:rsidR="00430DCE" w:rsidRDefault="001B2D27">
      <w:r>
        <w:t xml:space="preserve">  • Flintshire Junior Football League – https://www.teamstats.net/league/flintshire-junior-and-youth-league</w:t>
      </w:r>
    </w:p>
    <w:p w:rsidR="00430DCE" w:rsidRDefault="001B2D27">
      <w:pPr>
        <w:pStyle w:val="ListBullet"/>
      </w:pPr>
      <w:r>
        <w:t>Netball:</w:t>
      </w:r>
    </w:p>
    <w:p w:rsidR="00430DCE" w:rsidRDefault="001B2D27">
      <w:r>
        <w:t xml:space="preserve">  • Deeside Netball Club – https:</w:t>
      </w:r>
      <w:r>
        <w:t>//www.deesidenetball.co.uk</w:t>
      </w:r>
    </w:p>
    <w:p w:rsidR="00430DCE" w:rsidRDefault="001B2D27">
      <w:pPr>
        <w:pStyle w:val="ListBullet"/>
      </w:pPr>
      <w:r>
        <w:t>Rugby:</w:t>
      </w:r>
    </w:p>
    <w:p w:rsidR="00430DCE" w:rsidRDefault="001B2D27">
      <w:r>
        <w:t xml:space="preserve">  • Flintshire Falcons RL – https://justapedia.org/wiki/Flintshire_Falcons</w:t>
      </w:r>
    </w:p>
    <w:p w:rsidR="00430DCE" w:rsidRDefault="001B2D27">
      <w:r>
        <w:lastRenderedPageBreak/>
        <w:t xml:space="preserve">  • Mold RFC – https://moldrfc.com</w:t>
      </w:r>
    </w:p>
    <w:p w:rsidR="00430DCE" w:rsidRDefault="001B2D27">
      <w:pPr>
        <w:pStyle w:val="ListBullet"/>
      </w:pPr>
      <w:r>
        <w:t>Basketball:</w:t>
      </w:r>
    </w:p>
    <w:p w:rsidR="00430DCE" w:rsidRDefault="001B2D27">
      <w:r>
        <w:t xml:space="preserve">  • North Wales Basketball Association – https://www.nwba.wales</w:t>
      </w:r>
    </w:p>
    <w:p w:rsidR="00430DCE" w:rsidRDefault="001B2D27">
      <w:pPr>
        <w:pStyle w:val="ListBullet"/>
      </w:pPr>
      <w:r>
        <w:t>Hockey:</w:t>
      </w:r>
    </w:p>
    <w:p w:rsidR="00430DCE" w:rsidRDefault="001B2D27">
      <w:r>
        <w:t xml:space="preserve">  • Northop Hall Hockey Club</w:t>
      </w:r>
      <w:r>
        <w:t xml:space="preserve"> – https://northophallhockeyclub.teamapp.com</w:t>
      </w:r>
    </w:p>
    <w:p w:rsidR="00430DCE" w:rsidRDefault="001B2D27">
      <w:r>
        <w:br/>
        <w:t>✨ Top Tip: The best support you can give is encouragement. Celebrate effort, not just results. Joining a local club is a fantastic way for your child to stay active, develop skills, and make new friends.</w:t>
      </w:r>
    </w:p>
    <w:sectPr w:rsidR="00430D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D27"/>
    <w:rsid w:val="0029639D"/>
    <w:rsid w:val="00326F90"/>
    <w:rsid w:val="00430D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81DB7F6-B405-4020-A3D6-AE7457E0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5AE35B-E8FA-4892-9363-CE5F16416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D325B-05CD-4AEB-AE86-94187ED409B3}"/>
</file>

<file path=customXml/itemProps3.xml><?xml version="1.0" encoding="utf-8"?>
<ds:datastoreItem xmlns:ds="http://schemas.openxmlformats.org/officeDocument/2006/customXml" ds:itemID="{57E43EC6-C16C-4DC1-8B2C-C25512A5929B}"/>
</file>

<file path=customXml/itemProps4.xml><?xml version="1.0" encoding="utf-8"?>
<ds:datastoreItem xmlns:ds="http://schemas.openxmlformats.org/officeDocument/2006/customXml" ds:itemID="{88B70A4C-D8FE-4D52-947A-277A33B9D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Rowlinson</cp:lastModifiedBy>
  <cp:revision>2</cp:revision>
  <dcterms:created xsi:type="dcterms:W3CDTF">2025-09-16T07:53:00Z</dcterms:created>
  <dcterms:modified xsi:type="dcterms:W3CDTF">2025-09-16T07:53:00Z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