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722" w:rsidRDefault="00FC1269">
      <w:pPr>
        <w:pStyle w:val="Title"/>
      </w:pPr>
      <w:r>
        <w:t>Elfed High School</w:t>
      </w:r>
    </w:p>
    <w:p w:rsidR="00B96722" w:rsidRDefault="00FC1269">
      <w:pPr>
        <w:pStyle w:val="Heading1"/>
      </w:pPr>
      <w:r>
        <w:t>Parent/Carer Support Information – Year 10 BTEC Sport &amp; Coaching (WJEC L1/2)</w:t>
      </w:r>
    </w:p>
    <w:p w:rsidR="00B96722" w:rsidRDefault="00FC1269">
      <w:pPr>
        <w:pStyle w:val="Heading2"/>
      </w:pPr>
      <w:r>
        <w:t>Why PE and Sport Matter</w:t>
      </w:r>
    </w:p>
    <w:p w:rsidR="00B96722" w:rsidRDefault="00FC1269">
      <w:r>
        <w:t>Taking part in PE and sport helps young people to:</w:t>
      </w:r>
    </w:p>
    <w:p w:rsidR="00B96722" w:rsidRDefault="00FC1269">
      <w:r>
        <w:t>• Improve their physical health and fitness.</w:t>
      </w:r>
    </w:p>
    <w:p w:rsidR="00B96722" w:rsidRDefault="00FC1269">
      <w:r>
        <w:t xml:space="preserve">• Develop teamwork, communication and </w:t>
      </w:r>
      <w:r>
        <w:t>leadership skills.</w:t>
      </w:r>
    </w:p>
    <w:p w:rsidR="00B96722" w:rsidRDefault="00FC1269">
      <w:r>
        <w:t>• Build confidence and resilience.</w:t>
      </w:r>
    </w:p>
    <w:p w:rsidR="00B96722" w:rsidRDefault="00FC1269">
      <w:r>
        <w:t>• Enjoy new social opportunities and make friends.</w:t>
      </w:r>
    </w:p>
    <w:p w:rsidR="00B96722" w:rsidRDefault="00FC1269">
      <w:pPr>
        <w:pStyle w:val="Heading2"/>
      </w:pPr>
      <w:r>
        <w:t>How You Can Support at Home</w:t>
      </w:r>
    </w:p>
    <w:p w:rsidR="00B96722" w:rsidRDefault="00FC1269">
      <w:r>
        <w:t>• Support your child in planning and structuring coaching sessions</w:t>
      </w:r>
      <w:bookmarkStart w:id="0" w:name="_GoBack"/>
      <w:bookmarkEnd w:id="0"/>
      <w:r>
        <w:t>.</w:t>
      </w:r>
    </w:p>
    <w:p w:rsidR="00B96722" w:rsidRDefault="00FC1269">
      <w:r>
        <w:t>• Encourage them to reflect on practical sessions and link to</w:t>
      </w:r>
      <w:r>
        <w:t xml:space="preserve"> theory.</w:t>
      </w:r>
    </w:p>
    <w:p w:rsidR="00B96722" w:rsidRDefault="00FC1269">
      <w:r>
        <w:t>• Promote joining local clubs to gain experience and practical experience of coaching</w:t>
      </w:r>
      <w:r>
        <w:t>.</w:t>
      </w:r>
    </w:p>
    <w:p w:rsidR="00B96722" w:rsidRDefault="00FC1269">
      <w:pPr>
        <w:pStyle w:val="Heading2"/>
      </w:pPr>
      <w:r>
        <w:t>Useful Resources</w:t>
      </w:r>
    </w:p>
    <w:p w:rsidR="00B96722" w:rsidRDefault="00FC1269">
      <w:pPr>
        <w:pStyle w:val="ListBullet"/>
      </w:pPr>
      <w:r>
        <w:t>Websites:</w:t>
      </w:r>
    </w:p>
    <w:p w:rsidR="00B96722" w:rsidRDefault="00FC1269">
      <w:r>
        <w:t xml:space="preserve">  • Bitesize - PE</w:t>
      </w:r>
    </w:p>
    <w:p w:rsidR="00B96722" w:rsidRDefault="00FC1269">
      <w:r>
        <w:t xml:space="preserve">  • BBC Sport – Health and Fitness Arti</w:t>
      </w:r>
      <w:r>
        <w:t>cles – https://www.bbc.co.uk/sport/fitness</w:t>
      </w:r>
    </w:p>
    <w:p w:rsidR="00B96722" w:rsidRDefault="00FC1269">
      <w:r>
        <w:t xml:space="preserve">  • Youth Sport Trust – https://www.youthsporttrust.org</w:t>
      </w:r>
    </w:p>
    <w:p w:rsidR="00B96722" w:rsidRDefault="00FC1269">
      <w:pPr>
        <w:pStyle w:val="ListBullet"/>
      </w:pPr>
      <w:r>
        <w:t>Assignments Support:</w:t>
      </w:r>
    </w:p>
    <w:p w:rsidR="00B96722" w:rsidRDefault="00FC1269">
      <w:r>
        <w:t xml:space="preserve">  • PE Scholar Resources – https://www.pescholar.com</w:t>
      </w:r>
    </w:p>
    <w:p w:rsidR="00B96722" w:rsidRDefault="00FC1269">
      <w:r>
        <w:t xml:space="preserve">  • The Everlearner BTEC PE – https://theeverlearner.com</w:t>
      </w:r>
    </w:p>
    <w:p w:rsidR="00B96722" w:rsidRDefault="00FC1269">
      <w:pPr>
        <w:pStyle w:val="Heading2"/>
      </w:pPr>
      <w:r>
        <w:t>Local Sports Clubs (Buckle</w:t>
      </w:r>
      <w:r>
        <w:t>y &amp; Flintshire Area)</w:t>
      </w:r>
    </w:p>
    <w:p w:rsidR="00B96722" w:rsidRDefault="00FC1269">
      <w:pPr>
        <w:pStyle w:val="ListBullet"/>
      </w:pPr>
      <w:r>
        <w:t>Football:</w:t>
      </w:r>
    </w:p>
    <w:p w:rsidR="00B96722" w:rsidRDefault="00FC1269">
      <w:r>
        <w:t xml:space="preserve">  • Buckley Town FC – https://www.pitchero.com/clubs/buckleytownfc</w:t>
      </w:r>
    </w:p>
    <w:p w:rsidR="00B96722" w:rsidRDefault="00FC1269">
      <w:r>
        <w:t xml:space="preserve">  • Buckley Town Juniors FC – https://www.pitchero.com/clubs/buckleytownjuniorfc</w:t>
      </w:r>
    </w:p>
    <w:p w:rsidR="00B96722" w:rsidRDefault="00FC1269">
      <w:r>
        <w:lastRenderedPageBreak/>
        <w:t xml:space="preserve">  • Flintshire Junior Football League – https://www.teamstats.net/league/flin</w:t>
      </w:r>
      <w:r>
        <w:t>tshire-junior-and-youth-league</w:t>
      </w:r>
    </w:p>
    <w:p w:rsidR="00B96722" w:rsidRDefault="00FC1269">
      <w:pPr>
        <w:pStyle w:val="ListBullet"/>
      </w:pPr>
      <w:r>
        <w:t>Netball:</w:t>
      </w:r>
    </w:p>
    <w:p w:rsidR="00B96722" w:rsidRDefault="00FC1269">
      <w:r>
        <w:t xml:space="preserve">  • Deeside Netball Club – https://www.deesidenetball.co.uk</w:t>
      </w:r>
    </w:p>
    <w:p w:rsidR="00B96722" w:rsidRDefault="00FC1269">
      <w:pPr>
        <w:pStyle w:val="ListBullet"/>
      </w:pPr>
      <w:r>
        <w:t>Rugby:</w:t>
      </w:r>
    </w:p>
    <w:p w:rsidR="00B96722" w:rsidRDefault="00FC1269">
      <w:r>
        <w:t xml:space="preserve">  • Flintshire Falcons RL – https://justapedia.org/wiki/Flintshire_Falcons</w:t>
      </w:r>
    </w:p>
    <w:p w:rsidR="00B96722" w:rsidRDefault="00FC1269">
      <w:r>
        <w:t xml:space="preserve">  • Mold RFC – https://moldrfc.com</w:t>
      </w:r>
    </w:p>
    <w:p w:rsidR="00B96722" w:rsidRDefault="00FC1269">
      <w:pPr>
        <w:pStyle w:val="ListBullet"/>
      </w:pPr>
      <w:r>
        <w:t>Basketball:</w:t>
      </w:r>
    </w:p>
    <w:p w:rsidR="00B96722" w:rsidRDefault="00FC1269">
      <w:r>
        <w:t xml:space="preserve">  • North Wales Basketball Association – https://www.nwba.wales</w:t>
      </w:r>
    </w:p>
    <w:p w:rsidR="00B96722" w:rsidRDefault="00FC1269">
      <w:pPr>
        <w:pStyle w:val="ListBullet"/>
      </w:pPr>
      <w:r>
        <w:t>Hockey:</w:t>
      </w:r>
    </w:p>
    <w:p w:rsidR="00B96722" w:rsidRDefault="00FC1269">
      <w:r>
        <w:t xml:space="preserve">  • Northop Hall Hockey Club – https://northophallhockeyclub.teamapp.com</w:t>
      </w:r>
    </w:p>
    <w:p w:rsidR="00B96722" w:rsidRDefault="00FC1269">
      <w:r>
        <w:br/>
        <w:t>✨ Top Tip: Support with revision and coursework is important, but encouragement to stay active through clubs a</w:t>
      </w:r>
      <w:r>
        <w:t>nd regular sport is equally valuable.</w:t>
      </w:r>
    </w:p>
    <w:sectPr w:rsidR="00B9672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96722"/>
    <w:rsid w:val="00CB0664"/>
    <w:rsid w:val="00FC126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250686"/>
  <w14:defaultImageDpi w14:val="300"/>
  <w15:docId w15:val="{981DB7F6-B405-4020-A3D6-AE7457E05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EE8B813A6F84E8F05A013DD43F95C" ma:contentTypeVersion="21" ma:contentTypeDescription="Create a new document." ma:contentTypeScope="" ma:versionID="725f044487a4b3129a838d69daeb9421">
  <xsd:schema xmlns:xsd="http://www.w3.org/2001/XMLSchema" xmlns:xs="http://www.w3.org/2001/XMLSchema" xmlns:p="http://schemas.microsoft.com/office/2006/metadata/properties" xmlns:ns2="5d7194bf-fa17-4d88-9ea8-e0ec8f97bf06" xmlns:ns3="14642272-a132-4bf2-874a-c176713ef5d4" targetNamespace="http://schemas.microsoft.com/office/2006/metadata/properties" ma:root="true" ma:fieldsID="f8bcc9e3a990e0a819dac3012ef9d691" ns2:_="" ns3:_="">
    <xsd:import namespace="5d7194bf-fa17-4d88-9ea8-e0ec8f97bf06"/>
    <xsd:import namespace="14642272-a132-4bf2-874a-c176713ef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194bf-fa17-4d88-9ea8-e0ec8f97b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696d75-24b1-4859-9f6f-03025e9ba5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42272-a132-4bf2-874a-c176713ef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193d65-aeb0-4fa9-ab65-5bf235a4a751}" ma:internalName="TaxCatchAll" ma:showField="CatchAllData" ma:web="14642272-a132-4bf2-874a-c176713ef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642272-a132-4bf2-874a-c176713ef5d4" xsi:nil="true"/>
    <lcf76f155ced4ddcb4097134ff3c332f xmlns="5d7194bf-fa17-4d88-9ea8-e0ec8f97bf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EE7415-DFE7-42C3-82F8-C39EFDDA93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BF0A45-14EC-4DA3-95E2-5E9E449AB456}"/>
</file>

<file path=customXml/itemProps3.xml><?xml version="1.0" encoding="utf-8"?>
<ds:datastoreItem xmlns:ds="http://schemas.openxmlformats.org/officeDocument/2006/customXml" ds:itemID="{299E189F-8296-4C3F-B1BC-E7D54100467B}"/>
</file>

<file path=customXml/itemProps4.xml><?xml version="1.0" encoding="utf-8"?>
<ds:datastoreItem xmlns:ds="http://schemas.openxmlformats.org/officeDocument/2006/customXml" ds:itemID="{90822535-A8E8-446D-8837-6839B0A83F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Amy Rowlinson</cp:lastModifiedBy>
  <cp:revision>2</cp:revision>
  <dcterms:created xsi:type="dcterms:W3CDTF">2025-09-16T08:03:00Z</dcterms:created>
  <dcterms:modified xsi:type="dcterms:W3CDTF">2025-09-16T08:03:00Z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0x0101004A3EE8B813A6F84E8F05A013DD43F95C</vt:lpwstr>
  </property>
</Properties>
</file>